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CB05" w14:textId="77777777" w:rsidR="00603EAF" w:rsidRPr="00184EDB" w:rsidRDefault="00000000">
      <w:pPr>
        <w:pStyle w:val="Titolo"/>
        <w:rPr>
          <w:color w:val="000000" w:themeColor="text1"/>
        </w:rPr>
      </w:pPr>
      <w:r w:rsidRPr="00184EDB">
        <w:rPr>
          <w:color w:val="000000" w:themeColor="text1"/>
        </w:rPr>
        <w:t>ALLEGATO A - MODULO DI ADESIONE</w:t>
      </w:r>
    </w:p>
    <w:p w14:paraId="28D25A28" w14:textId="77777777" w:rsidR="00603EAF" w:rsidRPr="00184EDB" w:rsidRDefault="00000000">
      <w:pPr>
        <w:pStyle w:val="Titolo1"/>
        <w:rPr>
          <w:color w:val="000000" w:themeColor="text1"/>
        </w:rPr>
      </w:pPr>
      <w:r w:rsidRPr="00184EDB">
        <w:rPr>
          <w:color w:val="000000" w:themeColor="text1"/>
        </w:rPr>
        <w:t>Dati dell’Impresa</w:t>
      </w:r>
    </w:p>
    <w:p w14:paraId="28D9741E" w14:textId="04F50145" w:rsidR="00603EAF" w:rsidRPr="00184EDB" w:rsidRDefault="00000000">
      <w:pPr>
        <w:rPr>
          <w:color w:val="000000" w:themeColor="text1"/>
        </w:rPr>
      </w:pPr>
      <w:proofErr w:type="spellStart"/>
      <w:r w:rsidRPr="00184EDB">
        <w:rPr>
          <w:color w:val="000000" w:themeColor="text1"/>
        </w:rPr>
        <w:t>Denominazione</w:t>
      </w:r>
      <w:proofErr w:type="spellEnd"/>
      <w:r w:rsidRPr="00184EDB">
        <w:rPr>
          <w:color w:val="000000" w:themeColor="text1"/>
        </w:rPr>
        <w:t>/</w:t>
      </w:r>
      <w:proofErr w:type="spellStart"/>
      <w:r w:rsidRPr="00184EDB">
        <w:rPr>
          <w:color w:val="000000" w:themeColor="text1"/>
        </w:rPr>
        <w:t>Ragione</w:t>
      </w:r>
      <w:proofErr w:type="spellEnd"/>
      <w:r w:rsidRPr="00184EDB">
        <w:rPr>
          <w:color w:val="000000" w:themeColor="text1"/>
        </w:rPr>
        <w:t xml:space="preserve"> </w:t>
      </w:r>
      <w:proofErr w:type="spellStart"/>
      <w:r w:rsidRPr="00184EDB">
        <w:rPr>
          <w:color w:val="000000" w:themeColor="text1"/>
        </w:rPr>
        <w:t>sociale</w:t>
      </w:r>
      <w:proofErr w:type="spellEnd"/>
      <w:r w:rsidRPr="00184EDB">
        <w:rPr>
          <w:color w:val="000000" w:themeColor="text1"/>
        </w:rPr>
        <w:t>:</w:t>
      </w:r>
      <w:r w:rsidR="00184EDB">
        <w:rPr>
          <w:color w:val="000000" w:themeColor="text1"/>
        </w:rPr>
        <w:t xml:space="preserve"> ………………………………………………………………………………………</w:t>
      </w:r>
    </w:p>
    <w:p w14:paraId="39487698" w14:textId="7620AC79" w:rsidR="00603EAF" w:rsidRPr="00184EDB" w:rsidRDefault="00000000">
      <w:pPr>
        <w:rPr>
          <w:color w:val="000000" w:themeColor="text1"/>
        </w:rPr>
      </w:pPr>
      <w:proofErr w:type="spellStart"/>
      <w:r w:rsidRPr="00184EDB">
        <w:rPr>
          <w:color w:val="000000" w:themeColor="text1"/>
        </w:rPr>
        <w:t>Sede</w:t>
      </w:r>
      <w:proofErr w:type="spellEnd"/>
      <w:r w:rsidRPr="00184EDB">
        <w:rPr>
          <w:color w:val="000000" w:themeColor="text1"/>
        </w:rPr>
        <w:t xml:space="preserve"> </w:t>
      </w:r>
      <w:proofErr w:type="spellStart"/>
      <w:r w:rsidRPr="00184EDB">
        <w:rPr>
          <w:color w:val="000000" w:themeColor="text1"/>
        </w:rPr>
        <w:t>legale</w:t>
      </w:r>
      <w:proofErr w:type="spellEnd"/>
      <w:r w:rsidRPr="00184EDB">
        <w:rPr>
          <w:color w:val="000000" w:themeColor="text1"/>
        </w:rPr>
        <w:t xml:space="preserve"> (via, </w:t>
      </w:r>
      <w:proofErr w:type="spellStart"/>
      <w:r w:rsidRPr="00184EDB">
        <w:rPr>
          <w:color w:val="000000" w:themeColor="text1"/>
        </w:rPr>
        <w:t>numero</w:t>
      </w:r>
      <w:proofErr w:type="spellEnd"/>
      <w:r w:rsidRPr="00184EDB">
        <w:rPr>
          <w:color w:val="000000" w:themeColor="text1"/>
        </w:rPr>
        <w:t xml:space="preserve"> </w:t>
      </w:r>
      <w:proofErr w:type="spellStart"/>
      <w:r w:rsidRPr="00184EDB">
        <w:rPr>
          <w:color w:val="000000" w:themeColor="text1"/>
        </w:rPr>
        <w:t>civico</w:t>
      </w:r>
      <w:proofErr w:type="spellEnd"/>
      <w:r w:rsidRPr="00184EDB">
        <w:rPr>
          <w:color w:val="000000" w:themeColor="text1"/>
        </w:rPr>
        <w:t xml:space="preserve">, CAP, </w:t>
      </w:r>
      <w:proofErr w:type="spellStart"/>
      <w:r w:rsidRPr="00184EDB">
        <w:rPr>
          <w:color w:val="000000" w:themeColor="text1"/>
        </w:rPr>
        <w:t>Comune</w:t>
      </w:r>
      <w:proofErr w:type="spellEnd"/>
      <w:r w:rsidRPr="00184EDB">
        <w:rPr>
          <w:color w:val="000000" w:themeColor="text1"/>
        </w:rPr>
        <w:t>):</w:t>
      </w:r>
      <w:r w:rsidR="00184EDB">
        <w:rPr>
          <w:color w:val="000000" w:themeColor="text1"/>
        </w:rPr>
        <w:t xml:space="preserve"> …………………………………………………………………</w:t>
      </w:r>
    </w:p>
    <w:p w14:paraId="2BFA7AF0" w14:textId="11F36075" w:rsidR="00603EAF" w:rsidRPr="00184EDB" w:rsidRDefault="00000000">
      <w:pPr>
        <w:rPr>
          <w:color w:val="000000" w:themeColor="text1"/>
        </w:rPr>
      </w:pPr>
      <w:proofErr w:type="spellStart"/>
      <w:r w:rsidRPr="00184EDB">
        <w:rPr>
          <w:color w:val="000000" w:themeColor="text1"/>
        </w:rPr>
        <w:t>Sede</w:t>
      </w:r>
      <w:proofErr w:type="spellEnd"/>
      <w:r w:rsidRPr="00184EDB">
        <w:rPr>
          <w:color w:val="000000" w:themeColor="text1"/>
        </w:rPr>
        <w:t xml:space="preserve"> </w:t>
      </w:r>
      <w:proofErr w:type="spellStart"/>
      <w:r w:rsidRPr="00184EDB">
        <w:rPr>
          <w:color w:val="000000" w:themeColor="text1"/>
        </w:rPr>
        <w:t>operativa</w:t>
      </w:r>
      <w:proofErr w:type="spellEnd"/>
      <w:r w:rsidRPr="00184EDB">
        <w:rPr>
          <w:color w:val="000000" w:themeColor="text1"/>
        </w:rPr>
        <w:t xml:space="preserve"> (se </w:t>
      </w:r>
      <w:proofErr w:type="spellStart"/>
      <w:r w:rsidRPr="00184EDB">
        <w:rPr>
          <w:color w:val="000000" w:themeColor="text1"/>
        </w:rPr>
        <w:t>diversa</w:t>
      </w:r>
      <w:proofErr w:type="spellEnd"/>
      <w:r w:rsidRPr="00184EDB">
        <w:rPr>
          <w:color w:val="000000" w:themeColor="text1"/>
        </w:rPr>
        <w:t>):</w:t>
      </w:r>
      <w:r w:rsidR="00184EDB">
        <w:rPr>
          <w:color w:val="000000" w:themeColor="text1"/>
        </w:rPr>
        <w:t xml:space="preserve"> …………………………………………………………………………………………</w:t>
      </w:r>
      <w:proofErr w:type="gramStart"/>
      <w:r w:rsidR="00184EDB">
        <w:rPr>
          <w:color w:val="000000" w:themeColor="text1"/>
        </w:rPr>
        <w:t>…..</w:t>
      </w:r>
      <w:proofErr w:type="gramEnd"/>
    </w:p>
    <w:p w14:paraId="434B1B3C" w14:textId="36ABE01C" w:rsidR="00603EAF" w:rsidRP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Partita IVA:</w:t>
      </w:r>
      <w:r w:rsidR="00184EDB">
        <w:rPr>
          <w:color w:val="000000" w:themeColor="text1"/>
        </w:rPr>
        <w:t xml:space="preserve"> …………………………………………………………………………………………………………………</w:t>
      </w:r>
      <w:proofErr w:type="gramStart"/>
      <w:r w:rsidR="00184EDB">
        <w:rPr>
          <w:color w:val="000000" w:themeColor="text1"/>
        </w:rPr>
        <w:t>…..</w:t>
      </w:r>
      <w:proofErr w:type="gramEnd"/>
    </w:p>
    <w:p w14:paraId="1D4D33BE" w14:textId="1D3DCB8B" w:rsidR="00603EAF" w:rsidRPr="00184EDB" w:rsidRDefault="00000000">
      <w:pPr>
        <w:rPr>
          <w:color w:val="000000" w:themeColor="text1"/>
        </w:rPr>
      </w:pPr>
      <w:proofErr w:type="spellStart"/>
      <w:r w:rsidRPr="00184EDB">
        <w:rPr>
          <w:color w:val="000000" w:themeColor="text1"/>
        </w:rPr>
        <w:t>Telefono</w:t>
      </w:r>
      <w:proofErr w:type="spellEnd"/>
      <w:r w:rsidRPr="00184EDB">
        <w:rPr>
          <w:color w:val="000000" w:themeColor="text1"/>
        </w:rPr>
        <w:t>:</w:t>
      </w:r>
      <w:r w:rsidR="00184EDB">
        <w:rPr>
          <w:color w:val="000000" w:themeColor="text1"/>
        </w:rPr>
        <w:t xml:space="preserve"> …………………………………………………………………………………………………………………………</w:t>
      </w:r>
    </w:p>
    <w:p w14:paraId="35C6CDA6" w14:textId="7A8587D9" w:rsidR="00603EAF" w:rsidRP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Email:</w:t>
      </w:r>
      <w:r w:rsidR="00184EDB">
        <w:rPr>
          <w:color w:val="000000" w:themeColor="text1"/>
        </w:rPr>
        <w:t xml:space="preserve"> ………………………………………………………………………………………</w:t>
      </w:r>
    </w:p>
    <w:p w14:paraId="26CC3A0A" w14:textId="0C610C5D" w:rsidR="00603EAF" w:rsidRP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PEC:</w:t>
      </w:r>
      <w:r w:rsidR="00184EDB">
        <w:rPr>
          <w:color w:val="000000" w:themeColor="text1"/>
        </w:rPr>
        <w:t xml:space="preserve"> …………………………………………………………………………………………</w:t>
      </w:r>
    </w:p>
    <w:p w14:paraId="03DB5838" w14:textId="354547F3" w:rsidR="00603EAF" w:rsidRP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 xml:space="preserve">Nome e </w:t>
      </w:r>
      <w:proofErr w:type="spellStart"/>
      <w:r w:rsidRPr="00184EDB">
        <w:rPr>
          <w:color w:val="000000" w:themeColor="text1"/>
        </w:rPr>
        <w:t>cognome</w:t>
      </w:r>
      <w:proofErr w:type="spellEnd"/>
      <w:r w:rsidRPr="00184EDB">
        <w:rPr>
          <w:color w:val="000000" w:themeColor="text1"/>
        </w:rPr>
        <w:t xml:space="preserve"> del </w:t>
      </w:r>
      <w:proofErr w:type="spellStart"/>
      <w:r w:rsidRPr="00184EDB">
        <w:rPr>
          <w:color w:val="000000" w:themeColor="text1"/>
        </w:rPr>
        <w:t>legale</w:t>
      </w:r>
      <w:proofErr w:type="spellEnd"/>
      <w:r w:rsidRPr="00184EDB">
        <w:rPr>
          <w:color w:val="000000" w:themeColor="text1"/>
        </w:rPr>
        <w:t xml:space="preserve"> </w:t>
      </w:r>
      <w:proofErr w:type="spellStart"/>
      <w:r w:rsidRPr="00184EDB">
        <w:rPr>
          <w:color w:val="000000" w:themeColor="text1"/>
        </w:rPr>
        <w:t>rappresentante</w:t>
      </w:r>
      <w:proofErr w:type="spellEnd"/>
      <w:r w:rsidRPr="00184EDB">
        <w:rPr>
          <w:color w:val="000000" w:themeColor="text1"/>
        </w:rPr>
        <w:t>:</w:t>
      </w:r>
      <w:r w:rsidR="00184EDB">
        <w:rPr>
          <w:color w:val="000000" w:themeColor="text1"/>
        </w:rPr>
        <w:t xml:space="preserve"> ………………………………………………………………………</w:t>
      </w:r>
    </w:p>
    <w:p w14:paraId="10D413DE" w14:textId="4F2CE560" w:rsidR="00603EAF" w:rsidRPr="00184EDB" w:rsidRDefault="00000000">
      <w:pPr>
        <w:rPr>
          <w:color w:val="000000" w:themeColor="text1"/>
        </w:rPr>
      </w:pPr>
      <w:proofErr w:type="spellStart"/>
      <w:r w:rsidRPr="00184EDB">
        <w:rPr>
          <w:color w:val="000000" w:themeColor="text1"/>
        </w:rPr>
        <w:t>Codice</w:t>
      </w:r>
      <w:proofErr w:type="spellEnd"/>
      <w:r w:rsidRPr="00184EDB">
        <w:rPr>
          <w:color w:val="000000" w:themeColor="text1"/>
        </w:rPr>
        <w:t xml:space="preserve"> </w:t>
      </w:r>
      <w:proofErr w:type="spellStart"/>
      <w:r w:rsidRPr="00184EDB">
        <w:rPr>
          <w:color w:val="000000" w:themeColor="text1"/>
        </w:rPr>
        <w:t>Ateco</w:t>
      </w:r>
      <w:proofErr w:type="spellEnd"/>
      <w:r w:rsidRPr="00184EDB">
        <w:rPr>
          <w:color w:val="000000" w:themeColor="text1"/>
        </w:rPr>
        <w:t xml:space="preserve"> </w:t>
      </w:r>
      <w:proofErr w:type="spellStart"/>
      <w:r w:rsidRPr="00184EDB">
        <w:rPr>
          <w:color w:val="000000" w:themeColor="text1"/>
        </w:rPr>
        <w:t>prevalente</w:t>
      </w:r>
      <w:proofErr w:type="spellEnd"/>
      <w:r w:rsidRPr="00184EDB">
        <w:rPr>
          <w:color w:val="000000" w:themeColor="text1"/>
        </w:rPr>
        <w:t>:</w:t>
      </w:r>
      <w:r w:rsidR="00184EDB">
        <w:rPr>
          <w:color w:val="000000" w:themeColor="text1"/>
        </w:rPr>
        <w:t xml:space="preserve"> …………………………………………………………………………………………………</w:t>
      </w:r>
    </w:p>
    <w:p w14:paraId="28C75CD8" w14:textId="77777777" w:rsid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 xml:space="preserve">Categoria (barrare la voce corrispondente): </w:t>
      </w:r>
    </w:p>
    <w:p w14:paraId="654FE07A" w14:textId="77777777" w:rsidR="00184EDB" w:rsidRDefault="00000000" w:rsidP="00184EDB">
      <w:pPr>
        <w:pStyle w:val="Paragrafoelenco"/>
        <w:numPr>
          <w:ilvl w:val="0"/>
          <w:numId w:val="10"/>
        </w:numPr>
        <w:rPr>
          <w:color w:val="000000" w:themeColor="text1"/>
        </w:rPr>
      </w:pPr>
      <w:r w:rsidRPr="00184EDB">
        <w:rPr>
          <w:color w:val="000000" w:themeColor="text1"/>
        </w:rPr>
        <w:t xml:space="preserve">Impresa </w:t>
      </w:r>
      <w:proofErr w:type="spellStart"/>
      <w:r w:rsidRPr="00184EDB">
        <w:rPr>
          <w:color w:val="000000" w:themeColor="text1"/>
        </w:rPr>
        <w:t>agroalimentare</w:t>
      </w:r>
      <w:proofErr w:type="spellEnd"/>
    </w:p>
    <w:p w14:paraId="330AF5FA" w14:textId="46178F53" w:rsidR="00603EAF" w:rsidRPr="00184EDB" w:rsidRDefault="00000000" w:rsidP="00184EDB">
      <w:pPr>
        <w:pStyle w:val="Paragrafoelenco"/>
        <w:numPr>
          <w:ilvl w:val="0"/>
          <w:numId w:val="10"/>
        </w:numPr>
        <w:rPr>
          <w:color w:val="000000" w:themeColor="text1"/>
        </w:rPr>
      </w:pPr>
      <w:r w:rsidRPr="00184EDB">
        <w:rPr>
          <w:color w:val="000000" w:themeColor="text1"/>
        </w:rPr>
        <w:t xml:space="preserve">Impresa </w:t>
      </w:r>
      <w:proofErr w:type="spellStart"/>
      <w:r w:rsidRPr="00184EDB">
        <w:rPr>
          <w:color w:val="000000" w:themeColor="text1"/>
        </w:rPr>
        <w:t>artigianale</w:t>
      </w:r>
      <w:proofErr w:type="spellEnd"/>
    </w:p>
    <w:p w14:paraId="50E07E3D" w14:textId="77777777" w:rsid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 xml:space="preserve">Socio GAL Marghine: </w:t>
      </w:r>
    </w:p>
    <w:p w14:paraId="21C8CA0C" w14:textId="77777777" w:rsidR="00184EDB" w:rsidRDefault="00000000" w:rsidP="00184EDB">
      <w:pPr>
        <w:pStyle w:val="Paragrafoelenco"/>
        <w:numPr>
          <w:ilvl w:val="0"/>
          <w:numId w:val="11"/>
        </w:numPr>
        <w:rPr>
          <w:color w:val="000000" w:themeColor="text1"/>
        </w:rPr>
      </w:pPr>
      <w:proofErr w:type="spellStart"/>
      <w:r w:rsidRPr="00184EDB">
        <w:rPr>
          <w:color w:val="000000" w:themeColor="text1"/>
        </w:rPr>
        <w:t>Sì</w:t>
      </w:r>
      <w:proofErr w:type="spellEnd"/>
    </w:p>
    <w:p w14:paraId="468B58DA" w14:textId="789587E4" w:rsidR="00603EAF" w:rsidRPr="00184EDB" w:rsidRDefault="00000000" w:rsidP="00184EDB">
      <w:pPr>
        <w:pStyle w:val="Paragrafoelenco"/>
        <w:numPr>
          <w:ilvl w:val="0"/>
          <w:numId w:val="11"/>
        </w:numPr>
        <w:rPr>
          <w:color w:val="000000" w:themeColor="text1"/>
        </w:rPr>
      </w:pPr>
      <w:r w:rsidRPr="00184EDB">
        <w:rPr>
          <w:color w:val="000000" w:themeColor="text1"/>
        </w:rPr>
        <w:t>No</w:t>
      </w:r>
    </w:p>
    <w:p w14:paraId="48149219" w14:textId="77777777" w:rsid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 xml:space="preserve">Microimpresa: </w:t>
      </w:r>
    </w:p>
    <w:p w14:paraId="4C4B859E" w14:textId="77777777" w:rsidR="00184EDB" w:rsidRDefault="00000000" w:rsidP="00184EDB">
      <w:pPr>
        <w:pStyle w:val="Paragrafoelenco"/>
        <w:numPr>
          <w:ilvl w:val="0"/>
          <w:numId w:val="12"/>
        </w:numPr>
        <w:rPr>
          <w:color w:val="000000" w:themeColor="text1"/>
        </w:rPr>
      </w:pPr>
      <w:proofErr w:type="spellStart"/>
      <w:r w:rsidRPr="00184EDB">
        <w:rPr>
          <w:color w:val="000000" w:themeColor="text1"/>
        </w:rPr>
        <w:t>Sì</w:t>
      </w:r>
      <w:proofErr w:type="spellEnd"/>
    </w:p>
    <w:p w14:paraId="6ADC85A6" w14:textId="0D6A848A" w:rsidR="00603EAF" w:rsidRPr="00184EDB" w:rsidRDefault="00000000" w:rsidP="00184EDB">
      <w:pPr>
        <w:pStyle w:val="Paragrafoelenco"/>
        <w:numPr>
          <w:ilvl w:val="0"/>
          <w:numId w:val="12"/>
        </w:numPr>
        <w:rPr>
          <w:color w:val="000000" w:themeColor="text1"/>
        </w:rPr>
      </w:pPr>
      <w:r w:rsidRPr="00184EDB">
        <w:rPr>
          <w:color w:val="000000" w:themeColor="text1"/>
        </w:rPr>
        <w:t>No</w:t>
      </w:r>
    </w:p>
    <w:p w14:paraId="29002512" w14:textId="77777777" w:rsidR="00603EAF" w:rsidRPr="00184EDB" w:rsidRDefault="00000000" w:rsidP="00184EDB">
      <w:pPr>
        <w:jc w:val="both"/>
        <w:rPr>
          <w:color w:val="000000" w:themeColor="text1"/>
        </w:rPr>
      </w:pPr>
      <w:r w:rsidRPr="00184EDB">
        <w:rPr>
          <w:color w:val="000000" w:themeColor="text1"/>
        </w:rPr>
        <w:br/>
        <w:t>Il sottoscritto dichiara di essere informato, ai sensi e per gli effetti del GDPR 679/2016, che i dati personali raccolti saranno trattati, anche con strumenti informatici, esclusivamente nell’ambito del procedimento per il quale la presente dichiarazione viene resa.</w:t>
      </w:r>
    </w:p>
    <w:p w14:paraId="059AEF72" w14:textId="77777777" w:rsidR="00603EAF" w:rsidRP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lastRenderedPageBreak/>
        <w:br/>
        <w:t>Luogo e data: __________________________</w:t>
      </w:r>
    </w:p>
    <w:p w14:paraId="23E09BF7" w14:textId="77777777" w:rsidR="00603EAF" w:rsidRPr="00184EDB" w:rsidRDefault="00000000" w:rsidP="00184EDB">
      <w:pPr>
        <w:jc w:val="right"/>
        <w:rPr>
          <w:color w:val="000000" w:themeColor="text1"/>
        </w:rPr>
      </w:pPr>
      <w:r w:rsidRPr="00184EDB">
        <w:rPr>
          <w:color w:val="000000" w:themeColor="text1"/>
        </w:rPr>
        <w:t>Firma del Legale Rappresentante: __________________________</w:t>
      </w:r>
    </w:p>
    <w:p w14:paraId="7ACC2B5E" w14:textId="24795775" w:rsidR="00603EAF" w:rsidRPr="00184EDB" w:rsidRDefault="00603EAF">
      <w:pPr>
        <w:rPr>
          <w:color w:val="000000" w:themeColor="text1"/>
        </w:rPr>
      </w:pPr>
    </w:p>
    <w:sectPr w:rsidR="00603EAF" w:rsidRPr="00184ED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B59B" w14:textId="77777777" w:rsidR="00420855" w:rsidRDefault="00420855" w:rsidP="00184EDB">
      <w:pPr>
        <w:spacing w:after="0" w:line="240" w:lineRule="auto"/>
      </w:pPr>
      <w:r>
        <w:separator/>
      </w:r>
    </w:p>
  </w:endnote>
  <w:endnote w:type="continuationSeparator" w:id="0">
    <w:p w14:paraId="6512E23C" w14:textId="77777777" w:rsidR="00420855" w:rsidRDefault="00420855" w:rsidP="0018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A344" w14:textId="334CADE6" w:rsidR="00184EDB" w:rsidRDefault="00184EDB">
    <w:pPr>
      <w:pStyle w:val="Pidipagina"/>
    </w:pPr>
    <w:r>
      <w:rPr>
        <w:noProof/>
      </w:rPr>
      <w:drawing>
        <wp:anchor distT="0" distB="0" distL="114300" distR="114300" simplePos="0" relativeHeight="251652608" behindDoc="1" locked="0" layoutInCell="1" allowOverlap="1" wp14:anchorId="1FB823CD" wp14:editId="5D0F5F8D">
          <wp:simplePos x="0" y="0"/>
          <wp:positionH relativeFrom="column">
            <wp:posOffset>464820</wp:posOffset>
          </wp:positionH>
          <wp:positionV relativeFrom="paragraph">
            <wp:posOffset>-207010</wp:posOffset>
          </wp:positionV>
          <wp:extent cx="4549775" cy="638174"/>
          <wp:effectExtent l="0" t="0" r="3175" b="0"/>
          <wp:wrapTight wrapText="bothSides">
            <wp:wrapPolygon edited="0">
              <wp:start x="0" y="0"/>
              <wp:lineTo x="0" y="20653"/>
              <wp:lineTo x="21525" y="20653"/>
              <wp:lineTo x="21525" y="0"/>
              <wp:lineTo x="0" y="0"/>
            </wp:wrapPolygon>
          </wp:wrapTight>
          <wp:docPr id="128379694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775" cy="63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5901" w14:textId="77777777" w:rsidR="00420855" w:rsidRDefault="00420855" w:rsidP="00184EDB">
      <w:pPr>
        <w:spacing w:after="0" w:line="240" w:lineRule="auto"/>
      </w:pPr>
      <w:r>
        <w:separator/>
      </w:r>
    </w:p>
  </w:footnote>
  <w:footnote w:type="continuationSeparator" w:id="0">
    <w:p w14:paraId="76AEC941" w14:textId="77777777" w:rsidR="00420855" w:rsidRDefault="00420855" w:rsidP="0018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25C8" w14:textId="4D8D9B7E" w:rsidR="00184EDB" w:rsidRDefault="00184EDB">
    <w:pPr>
      <w:pStyle w:val="Intestazione"/>
    </w:pPr>
    <w:r>
      <w:rPr>
        <w:noProof/>
      </w:rPr>
      <w:drawing>
        <wp:anchor distT="0" distB="0" distL="0" distR="0" simplePos="0" relativeHeight="251657728" behindDoc="1" locked="0" layoutInCell="1" allowOverlap="1" wp14:anchorId="187BE95B" wp14:editId="7AA563AC">
          <wp:simplePos x="0" y="0"/>
          <wp:positionH relativeFrom="page">
            <wp:posOffset>2118360</wp:posOffset>
          </wp:positionH>
          <wp:positionV relativeFrom="page">
            <wp:posOffset>541020</wp:posOffset>
          </wp:positionV>
          <wp:extent cx="1584960" cy="609600"/>
          <wp:effectExtent l="0" t="0" r="0" b="0"/>
          <wp:wrapNone/>
          <wp:docPr id="10514923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49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677DABAC" wp14:editId="501ACA17">
          <wp:simplePos x="0" y="0"/>
          <wp:positionH relativeFrom="column">
            <wp:posOffset>2857500</wp:posOffset>
          </wp:positionH>
          <wp:positionV relativeFrom="paragraph">
            <wp:posOffset>83820</wp:posOffset>
          </wp:positionV>
          <wp:extent cx="1737360" cy="666750"/>
          <wp:effectExtent l="0" t="0" r="0" b="0"/>
          <wp:wrapTight wrapText="bothSides">
            <wp:wrapPolygon edited="0">
              <wp:start x="0" y="0"/>
              <wp:lineTo x="0" y="20983"/>
              <wp:lineTo x="21316" y="20983"/>
              <wp:lineTo x="21316" y="0"/>
              <wp:lineTo x="0" y="0"/>
            </wp:wrapPolygon>
          </wp:wrapTight>
          <wp:docPr id="1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log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8828B9" w14:textId="2CBC3BD7" w:rsidR="00184EDB" w:rsidRDefault="00184EDB">
    <w:pPr>
      <w:pStyle w:val="Intestazione"/>
    </w:pPr>
  </w:p>
  <w:p w14:paraId="2E9E001E" w14:textId="7F869CA5" w:rsidR="00184EDB" w:rsidRDefault="00184EDB">
    <w:pPr>
      <w:pStyle w:val="Intestazione"/>
    </w:pPr>
  </w:p>
  <w:p w14:paraId="403E62BE" w14:textId="77777777" w:rsidR="00184EDB" w:rsidRDefault="00184EDB">
    <w:pPr>
      <w:pStyle w:val="Intestazione"/>
    </w:pPr>
  </w:p>
  <w:p w14:paraId="381672F1" w14:textId="77777777" w:rsidR="00184EDB" w:rsidRDefault="00184EDB">
    <w:pPr>
      <w:pStyle w:val="Intestazione"/>
    </w:pPr>
  </w:p>
  <w:p w14:paraId="692298F7" w14:textId="0C1E1855" w:rsidR="00184EDB" w:rsidRDefault="00184EDB">
    <w:pPr>
      <w:pStyle w:val="Intestazione"/>
    </w:pPr>
  </w:p>
  <w:p w14:paraId="239C74A0" w14:textId="6B699BDF" w:rsidR="00184EDB" w:rsidRDefault="00184E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A17E91"/>
    <w:multiLevelType w:val="hybridMultilevel"/>
    <w:tmpl w:val="BD66A2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01206"/>
    <w:multiLevelType w:val="hybridMultilevel"/>
    <w:tmpl w:val="345ACE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745A3"/>
    <w:multiLevelType w:val="hybridMultilevel"/>
    <w:tmpl w:val="73421A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472343">
    <w:abstractNumId w:val="8"/>
  </w:num>
  <w:num w:numId="2" w16cid:durableId="1919748605">
    <w:abstractNumId w:val="6"/>
  </w:num>
  <w:num w:numId="3" w16cid:durableId="1160652599">
    <w:abstractNumId w:val="5"/>
  </w:num>
  <w:num w:numId="4" w16cid:durableId="1497183653">
    <w:abstractNumId w:val="4"/>
  </w:num>
  <w:num w:numId="5" w16cid:durableId="1217202578">
    <w:abstractNumId w:val="7"/>
  </w:num>
  <w:num w:numId="6" w16cid:durableId="1373076911">
    <w:abstractNumId w:val="3"/>
  </w:num>
  <w:num w:numId="7" w16cid:durableId="1180969351">
    <w:abstractNumId w:val="2"/>
  </w:num>
  <w:num w:numId="8" w16cid:durableId="1445422519">
    <w:abstractNumId w:val="1"/>
  </w:num>
  <w:num w:numId="9" w16cid:durableId="1839807729">
    <w:abstractNumId w:val="0"/>
  </w:num>
  <w:num w:numId="10" w16cid:durableId="137765113">
    <w:abstractNumId w:val="9"/>
  </w:num>
  <w:num w:numId="11" w16cid:durableId="268776148">
    <w:abstractNumId w:val="10"/>
  </w:num>
  <w:num w:numId="12" w16cid:durableId="886450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4EDB"/>
    <w:rsid w:val="0029639D"/>
    <w:rsid w:val="002D59E3"/>
    <w:rsid w:val="00326F90"/>
    <w:rsid w:val="00420855"/>
    <w:rsid w:val="004E45BE"/>
    <w:rsid w:val="00603EAF"/>
    <w:rsid w:val="0074037A"/>
    <w:rsid w:val="00825811"/>
    <w:rsid w:val="009A287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ABA320"/>
  <w14:defaultImageDpi w14:val="300"/>
  <w15:docId w15:val="{286C20D9-A3D2-4C59-AB78-54577C1B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claudia sedda</cp:lastModifiedBy>
  <cp:revision>3</cp:revision>
  <dcterms:created xsi:type="dcterms:W3CDTF">2025-06-03T11:56:00Z</dcterms:created>
  <dcterms:modified xsi:type="dcterms:W3CDTF">2025-06-06T16:33:00Z</dcterms:modified>
  <cp:category/>
</cp:coreProperties>
</file>