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B0C9" w14:textId="77777777" w:rsidR="00603EAF" w:rsidRPr="00184EDB" w:rsidRDefault="00000000">
      <w:pPr>
        <w:pStyle w:val="Titolo"/>
        <w:rPr>
          <w:color w:val="000000" w:themeColor="text1"/>
        </w:rPr>
      </w:pPr>
      <w:r w:rsidRPr="00184EDB">
        <w:rPr>
          <w:color w:val="000000" w:themeColor="text1"/>
        </w:rPr>
        <w:t>ALLEGATO B - SCHEDA TECNICA DELLE PRODUZIONI</w:t>
      </w:r>
    </w:p>
    <w:p w14:paraId="3392B768" w14:textId="77777777" w:rsidR="00603EAF" w:rsidRPr="00184EDB" w:rsidRDefault="00000000">
      <w:pPr>
        <w:pStyle w:val="Titolo1"/>
        <w:rPr>
          <w:color w:val="000000" w:themeColor="text1"/>
        </w:rPr>
      </w:pPr>
      <w:r w:rsidRPr="00184EDB">
        <w:rPr>
          <w:color w:val="000000" w:themeColor="text1"/>
        </w:rPr>
        <w:t>Scheda tecnica dell’impresa e delle produzioni proposte</w:t>
      </w:r>
    </w:p>
    <w:p w14:paraId="1E92E6F3" w14:textId="26C65095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Denominazione/Ragione sociale:</w:t>
      </w:r>
      <w:r w:rsidR="00B76525">
        <w:rPr>
          <w:color w:val="000000" w:themeColor="text1"/>
        </w:rPr>
        <w:t xml:space="preserve"> ………………………………………………………………………………………</w:t>
      </w:r>
    </w:p>
    <w:p w14:paraId="04B2CDC6" w14:textId="3B2855F9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Settore di attività:</w:t>
      </w:r>
      <w:r w:rsidR="00B76525">
        <w:rPr>
          <w:color w:val="000000" w:themeColor="text1"/>
        </w:rPr>
        <w:t xml:space="preserve"> ……………………………………………………………………………………………………………..</w:t>
      </w:r>
    </w:p>
    <w:p w14:paraId="5A8CE212" w14:textId="77777777" w:rsidR="00603EAF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Breve descrizione dell’impresa (max 10 righe):</w:t>
      </w:r>
    </w:p>
    <w:p w14:paraId="557C6783" w14:textId="0E9B1BD1" w:rsidR="00B76525" w:rsidRDefault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2374DE03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5575E584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26F2DD49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4E1FF550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3B12D5F4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5CA6CDF3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0637DB17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27DCC5D7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5B9EA3B1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285A18C4" w14:textId="77777777" w:rsidR="00B76525" w:rsidRPr="00184EDB" w:rsidRDefault="00B76525">
      <w:pPr>
        <w:rPr>
          <w:color w:val="000000" w:themeColor="text1"/>
        </w:rPr>
      </w:pPr>
    </w:p>
    <w:p w14:paraId="69C9AEC5" w14:textId="77777777" w:rsidR="00603EAF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Prodotti proposti per la promozione (indicare denominazione, ingredienti principali, modalità di conservazione, formati disponibili, certificazioni):</w:t>
      </w:r>
    </w:p>
    <w:p w14:paraId="7EFD49C9" w14:textId="77777777" w:rsidR="00B76525" w:rsidRDefault="00B76525">
      <w:pPr>
        <w:rPr>
          <w:color w:val="000000" w:themeColor="text1"/>
        </w:rPr>
      </w:pPr>
    </w:p>
    <w:p w14:paraId="23A66DDF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42D1CD84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05C62210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1D1582E0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</w:t>
      </w:r>
    </w:p>
    <w:p w14:paraId="5D4A94A7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09F1FDE8" w14:textId="77777777" w:rsidR="00B76525" w:rsidRPr="00184EDB" w:rsidRDefault="00B76525">
      <w:pPr>
        <w:rPr>
          <w:color w:val="000000" w:themeColor="text1"/>
        </w:rPr>
      </w:pPr>
    </w:p>
    <w:p w14:paraId="79429A6C" w14:textId="77777777" w:rsidR="00603EAF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Canali di vendita attualmente utilizzati:</w:t>
      </w:r>
    </w:p>
    <w:p w14:paraId="55A97638" w14:textId="77777777" w:rsidR="00B76525" w:rsidRDefault="00B76525">
      <w:pPr>
        <w:rPr>
          <w:color w:val="000000" w:themeColor="text1"/>
        </w:rPr>
      </w:pPr>
    </w:p>
    <w:p w14:paraId="4EE58A99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0444650E" w14:textId="77777777" w:rsidR="00B76525" w:rsidRPr="00184EDB" w:rsidRDefault="00B76525">
      <w:pPr>
        <w:rPr>
          <w:color w:val="000000" w:themeColor="text1"/>
        </w:rPr>
      </w:pPr>
    </w:p>
    <w:p w14:paraId="28036BEA" w14:textId="77777777" w:rsidR="00B76525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 xml:space="preserve">Disponibilità alla fornitura per l’evento del 10 luglio 2025 a Milano: </w:t>
      </w:r>
    </w:p>
    <w:p w14:paraId="43689DA8" w14:textId="77777777" w:rsidR="00B76525" w:rsidRDefault="00000000" w:rsidP="00B76525">
      <w:pPr>
        <w:pStyle w:val="Paragrafoelenco"/>
        <w:numPr>
          <w:ilvl w:val="0"/>
          <w:numId w:val="13"/>
        </w:numPr>
        <w:rPr>
          <w:color w:val="000000" w:themeColor="text1"/>
        </w:rPr>
      </w:pPr>
      <w:r w:rsidRPr="00B76525">
        <w:rPr>
          <w:color w:val="000000" w:themeColor="text1"/>
        </w:rPr>
        <w:t xml:space="preserve">Sì </w:t>
      </w:r>
    </w:p>
    <w:p w14:paraId="0B2B1FCB" w14:textId="669999AF" w:rsidR="00603EAF" w:rsidRPr="00B76525" w:rsidRDefault="00000000" w:rsidP="00B76525">
      <w:pPr>
        <w:pStyle w:val="Paragrafoelenco"/>
        <w:numPr>
          <w:ilvl w:val="0"/>
          <w:numId w:val="13"/>
        </w:numPr>
        <w:rPr>
          <w:color w:val="000000" w:themeColor="text1"/>
        </w:rPr>
      </w:pPr>
      <w:r w:rsidRPr="00B76525">
        <w:rPr>
          <w:color w:val="000000" w:themeColor="text1"/>
        </w:rPr>
        <w:t>No</w:t>
      </w:r>
    </w:p>
    <w:p w14:paraId="61443574" w14:textId="6B79CFA7" w:rsidR="00B76525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Disponibilità alla fornitura per la settimana INSULA a Porto Cervo (</w:t>
      </w:r>
      <w:r w:rsidR="009E33AB">
        <w:rPr>
          <w:color w:val="000000" w:themeColor="text1"/>
        </w:rPr>
        <w:t>21-27</w:t>
      </w:r>
      <w:r w:rsidRPr="00184EDB">
        <w:rPr>
          <w:color w:val="000000" w:themeColor="text1"/>
        </w:rPr>
        <w:t xml:space="preserve"> luglio 2025): </w:t>
      </w:r>
    </w:p>
    <w:p w14:paraId="344347F0" w14:textId="77777777" w:rsidR="00B76525" w:rsidRDefault="00000000" w:rsidP="00B76525">
      <w:pPr>
        <w:pStyle w:val="Paragrafoelenco"/>
        <w:numPr>
          <w:ilvl w:val="0"/>
          <w:numId w:val="14"/>
        </w:numPr>
        <w:rPr>
          <w:color w:val="000000" w:themeColor="text1"/>
        </w:rPr>
      </w:pPr>
      <w:r w:rsidRPr="00B76525">
        <w:rPr>
          <w:color w:val="000000" w:themeColor="text1"/>
        </w:rPr>
        <w:t xml:space="preserve">Sì </w:t>
      </w:r>
    </w:p>
    <w:p w14:paraId="106F5A48" w14:textId="529361BA" w:rsidR="00603EAF" w:rsidRPr="00B76525" w:rsidRDefault="00000000" w:rsidP="00B76525">
      <w:pPr>
        <w:pStyle w:val="Paragrafoelenco"/>
        <w:numPr>
          <w:ilvl w:val="0"/>
          <w:numId w:val="14"/>
        </w:numPr>
        <w:rPr>
          <w:color w:val="000000" w:themeColor="text1"/>
        </w:rPr>
      </w:pPr>
      <w:r w:rsidRPr="00B76525">
        <w:rPr>
          <w:color w:val="000000" w:themeColor="text1"/>
        </w:rPr>
        <w:t>No</w:t>
      </w:r>
    </w:p>
    <w:p w14:paraId="08F3DD56" w14:textId="77777777" w:rsidR="00B76525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 xml:space="preserve">Disponibilità all’inserimento nella piattaforma Insula Sardinia Quality World: </w:t>
      </w:r>
    </w:p>
    <w:p w14:paraId="0387346D" w14:textId="77777777" w:rsidR="00B76525" w:rsidRDefault="00000000" w:rsidP="00B76525">
      <w:pPr>
        <w:pStyle w:val="Paragrafoelenco"/>
        <w:numPr>
          <w:ilvl w:val="0"/>
          <w:numId w:val="15"/>
        </w:numPr>
        <w:rPr>
          <w:color w:val="000000" w:themeColor="text1"/>
        </w:rPr>
      </w:pPr>
      <w:r w:rsidRPr="00B76525">
        <w:rPr>
          <w:color w:val="000000" w:themeColor="text1"/>
        </w:rPr>
        <w:t>Sì</w:t>
      </w:r>
    </w:p>
    <w:p w14:paraId="1AE74417" w14:textId="17A0A2A7" w:rsidR="00603EAF" w:rsidRPr="00B76525" w:rsidRDefault="00000000" w:rsidP="00B76525">
      <w:pPr>
        <w:pStyle w:val="Paragrafoelenco"/>
        <w:numPr>
          <w:ilvl w:val="0"/>
          <w:numId w:val="15"/>
        </w:numPr>
        <w:rPr>
          <w:color w:val="000000" w:themeColor="text1"/>
        </w:rPr>
      </w:pPr>
      <w:r w:rsidRPr="00B76525">
        <w:rPr>
          <w:color w:val="000000" w:themeColor="text1"/>
        </w:rPr>
        <w:t>No</w:t>
      </w:r>
    </w:p>
    <w:p w14:paraId="352BE838" w14:textId="77777777" w:rsidR="00603EAF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t>Eventuali materiali promozionali disponibili (foto, video, brochure, ecc.):</w:t>
      </w:r>
    </w:p>
    <w:p w14:paraId="144A1F0C" w14:textId="77777777" w:rsidR="00B76525" w:rsidRDefault="00B76525">
      <w:pPr>
        <w:rPr>
          <w:color w:val="000000" w:themeColor="text1"/>
        </w:rPr>
      </w:pPr>
    </w:p>
    <w:p w14:paraId="23E199D0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68D870A2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42399DD3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4F3D78B7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765ACAE2" w14:textId="77777777" w:rsidR="00B76525" w:rsidRPr="00184EDB" w:rsidRDefault="00B76525" w:rsidP="00B76525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5FED0B91" w14:textId="77777777" w:rsidR="00B76525" w:rsidRPr="00184EDB" w:rsidRDefault="00B76525">
      <w:pPr>
        <w:rPr>
          <w:color w:val="000000" w:themeColor="text1"/>
        </w:rPr>
      </w:pPr>
    </w:p>
    <w:p w14:paraId="70787938" w14:textId="77777777" w:rsidR="00603EAF" w:rsidRPr="00184EDB" w:rsidRDefault="00000000">
      <w:pPr>
        <w:rPr>
          <w:color w:val="000000" w:themeColor="text1"/>
        </w:rPr>
      </w:pPr>
      <w:r w:rsidRPr="00184EDB">
        <w:rPr>
          <w:color w:val="000000" w:themeColor="text1"/>
        </w:rPr>
        <w:br/>
        <w:t>Luogo e data: __________________________</w:t>
      </w:r>
    </w:p>
    <w:p w14:paraId="58CF411E" w14:textId="77777777" w:rsidR="00603EAF" w:rsidRPr="00184EDB" w:rsidRDefault="00000000" w:rsidP="00B76525">
      <w:pPr>
        <w:jc w:val="right"/>
        <w:rPr>
          <w:color w:val="000000" w:themeColor="text1"/>
        </w:rPr>
      </w:pPr>
      <w:r w:rsidRPr="00184EDB">
        <w:rPr>
          <w:color w:val="000000" w:themeColor="text1"/>
        </w:rPr>
        <w:lastRenderedPageBreak/>
        <w:t>Firma del Legale Rappresentante: __________________________</w:t>
      </w:r>
    </w:p>
    <w:sectPr w:rsidR="00603EAF" w:rsidRPr="00184ED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5C63" w14:textId="77777777" w:rsidR="003A134B" w:rsidRDefault="003A134B" w:rsidP="00184EDB">
      <w:pPr>
        <w:spacing w:after="0" w:line="240" w:lineRule="auto"/>
      </w:pPr>
      <w:r>
        <w:separator/>
      </w:r>
    </w:p>
  </w:endnote>
  <w:endnote w:type="continuationSeparator" w:id="0">
    <w:p w14:paraId="4C1811CD" w14:textId="77777777" w:rsidR="003A134B" w:rsidRDefault="003A134B" w:rsidP="001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A344" w14:textId="334CADE6" w:rsidR="00184EDB" w:rsidRDefault="00184EDB">
    <w:pPr>
      <w:pStyle w:val="Pidipagina"/>
    </w:pPr>
    <w:r>
      <w:rPr>
        <w:noProof/>
      </w:rPr>
      <w:drawing>
        <wp:anchor distT="0" distB="0" distL="114300" distR="114300" simplePos="0" relativeHeight="251652608" behindDoc="1" locked="0" layoutInCell="1" allowOverlap="1" wp14:anchorId="1FB823CD" wp14:editId="5D0F5F8D">
          <wp:simplePos x="0" y="0"/>
          <wp:positionH relativeFrom="column">
            <wp:posOffset>464820</wp:posOffset>
          </wp:positionH>
          <wp:positionV relativeFrom="paragraph">
            <wp:posOffset>-207010</wp:posOffset>
          </wp:positionV>
          <wp:extent cx="4549775" cy="638174"/>
          <wp:effectExtent l="0" t="0" r="3175" b="0"/>
          <wp:wrapTight wrapText="bothSides">
            <wp:wrapPolygon edited="0">
              <wp:start x="0" y="0"/>
              <wp:lineTo x="0" y="20653"/>
              <wp:lineTo x="21525" y="20653"/>
              <wp:lineTo x="21525" y="0"/>
              <wp:lineTo x="0" y="0"/>
            </wp:wrapPolygon>
          </wp:wrapTight>
          <wp:docPr id="128379694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775" cy="63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4CA9" w14:textId="77777777" w:rsidR="003A134B" w:rsidRDefault="003A134B" w:rsidP="00184EDB">
      <w:pPr>
        <w:spacing w:after="0" w:line="240" w:lineRule="auto"/>
      </w:pPr>
      <w:r>
        <w:separator/>
      </w:r>
    </w:p>
  </w:footnote>
  <w:footnote w:type="continuationSeparator" w:id="0">
    <w:p w14:paraId="10161D02" w14:textId="77777777" w:rsidR="003A134B" w:rsidRDefault="003A134B" w:rsidP="001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25C8" w14:textId="4D8D9B7E" w:rsidR="00184EDB" w:rsidRDefault="00184EDB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1" allowOverlap="1" wp14:anchorId="187BE95B" wp14:editId="7AA563AC">
          <wp:simplePos x="0" y="0"/>
          <wp:positionH relativeFrom="page">
            <wp:posOffset>2118360</wp:posOffset>
          </wp:positionH>
          <wp:positionV relativeFrom="page">
            <wp:posOffset>541020</wp:posOffset>
          </wp:positionV>
          <wp:extent cx="1584960" cy="609600"/>
          <wp:effectExtent l="0" t="0" r="0" b="0"/>
          <wp:wrapNone/>
          <wp:docPr id="105149237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49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677DABAC" wp14:editId="501ACA17">
          <wp:simplePos x="0" y="0"/>
          <wp:positionH relativeFrom="column">
            <wp:posOffset>2857500</wp:posOffset>
          </wp:positionH>
          <wp:positionV relativeFrom="paragraph">
            <wp:posOffset>83820</wp:posOffset>
          </wp:positionV>
          <wp:extent cx="1737360" cy="666750"/>
          <wp:effectExtent l="0" t="0" r="0" b="0"/>
          <wp:wrapTight wrapText="bothSides">
            <wp:wrapPolygon edited="0">
              <wp:start x="0" y="0"/>
              <wp:lineTo x="0" y="20983"/>
              <wp:lineTo x="21316" y="20983"/>
              <wp:lineTo x="21316" y="0"/>
              <wp:lineTo x="0" y="0"/>
            </wp:wrapPolygon>
          </wp:wrapTight>
          <wp:docPr id="1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8828B9" w14:textId="2CBC3BD7" w:rsidR="00184EDB" w:rsidRDefault="00184EDB">
    <w:pPr>
      <w:pStyle w:val="Intestazione"/>
    </w:pPr>
  </w:p>
  <w:p w14:paraId="2E9E001E" w14:textId="7F869CA5" w:rsidR="00184EDB" w:rsidRDefault="00184EDB">
    <w:pPr>
      <w:pStyle w:val="Intestazione"/>
    </w:pPr>
  </w:p>
  <w:p w14:paraId="403E62BE" w14:textId="77777777" w:rsidR="00184EDB" w:rsidRDefault="00184EDB">
    <w:pPr>
      <w:pStyle w:val="Intestazione"/>
    </w:pPr>
  </w:p>
  <w:p w14:paraId="381672F1" w14:textId="77777777" w:rsidR="00184EDB" w:rsidRDefault="00184EDB">
    <w:pPr>
      <w:pStyle w:val="Intestazione"/>
    </w:pPr>
  </w:p>
  <w:p w14:paraId="692298F7" w14:textId="0C1E1855" w:rsidR="00184EDB" w:rsidRDefault="00184EDB">
    <w:pPr>
      <w:pStyle w:val="Intestazione"/>
    </w:pPr>
  </w:p>
  <w:p w14:paraId="239C74A0" w14:textId="6B699BDF" w:rsidR="00184EDB" w:rsidRDefault="00184E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483C0E"/>
    <w:multiLevelType w:val="hybridMultilevel"/>
    <w:tmpl w:val="58F4F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17E91"/>
    <w:multiLevelType w:val="hybridMultilevel"/>
    <w:tmpl w:val="BD66A2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01206"/>
    <w:multiLevelType w:val="hybridMultilevel"/>
    <w:tmpl w:val="345AC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319C"/>
    <w:multiLevelType w:val="hybridMultilevel"/>
    <w:tmpl w:val="CD7CBE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A39A0"/>
    <w:multiLevelType w:val="hybridMultilevel"/>
    <w:tmpl w:val="EEF6E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745A3"/>
    <w:multiLevelType w:val="hybridMultilevel"/>
    <w:tmpl w:val="73421A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72343">
    <w:abstractNumId w:val="8"/>
  </w:num>
  <w:num w:numId="2" w16cid:durableId="1919748605">
    <w:abstractNumId w:val="6"/>
  </w:num>
  <w:num w:numId="3" w16cid:durableId="1160652599">
    <w:abstractNumId w:val="5"/>
  </w:num>
  <w:num w:numId="4" w16cid:durableId="1497183653">
    <w:abstractNumId w:val="4"/>
  </w:num>
  <w:num w:numId="5" w16cid:durableId="1217202578">
    <w:abstractNumId w:val="7"/>
  </w:num>
  <w:num w:numId="6" w16cid:durableId="1373076911">
    <w:abstractNumId w:val="3"/>
  </w:num>
  <w:num w:numId="7" w16cid:durableId="1180969351">
    <w:abstractNumId w:val="2"/>
  </w:num>
  <w:num w:numId="8" w16cid:durableId="1445422519">
    <w:abstractNumId w:val="1"/>
  </w:num>
  <w:num w:numId="9" w16cid:durableId="1839807729">
    <w:abstractNumId w:val="0"/>
  </w:num>
  <w:num w:numId="10" w16cid:durableId="137765113">
    <w:abstractNumId w:val="10"/>
  </w:num>
  <w:num w:numId="11" w16cid:durableId="268776148">
    <w:abstractNumId w:val="11"/>
  </w:num>
  <w:num w:numId="12" w16cid:durableId="886450248">
    <w:abstractNumId w:val="14"/>
  </w:num>
  <w:num w:numId="13" w16cid:durableId="519316811">
    <w:abstractNumId w:val="13"/>
  </w:num>
  <w:num w:numId="14" w16cid:durableId="803692088">
    <w:abstractNumId w:val="12"/>
  </w:num>
  <w:num w:numId="15" w16cid:durableId="953631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4EDB"/>
    <w:rsid w:val="0029639D"/>
    <w:rsid w:val="00326F90"/>
    <w:rsid w:val="003A134B"/>
    <w:rsid w:val="00603EAF"/>
    <w:rsid w:val="0074037A"/>
    <w:rsid w:val="009A2872"/>
    <w:rsid w:val="009E33AB"/>
    <w:rsid w:val="00AA1D8D"/>
    <w:rsid w:val="00B47730"/>
    <w:rsid w:val="00B76525"/>
    <w:rsid w:val="00CB0664"/>
    <w:rsid w:val="00DD7C57"/>
    <w:rsid w:val="00EC61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ABA320"/>
  <w14:defaultImageDpi w14:val="300"/>
  <w15:docId w15:val="{286C20D9-A3D2-4C59-AB78-54577C1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claudia sedda</cp:lastModifiedBy>
  <cp:revision>3</cp:revision>
  <dcterms:created xsi:type="dcterms:W3CDTF">2025-06-03T11:59:00Z</dcterms:created>
  <dcterms:modified xsi:type="dcterms:W3CDTF">2025-06-06T16:34:00Z</dcterms:modified>
  <cp:category/>
</cp:coreProperties>
</file>